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008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1504/202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024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Адрес: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 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Албегова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Эльбруса Петровича, </w:t>
      </w:r>
      <w:r>
        <w:rPr>
          <w:rStyle w:val="cat-UserDefinedgrp-3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70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Албегов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</w:t>
      </w:r>
      <w:r>
        <w:rPr>
          <w:rFonts w:ascii="Times New Roman" w:eastAsia="Times New Roman" w:hAnsi="Times New Roman" w:cs="Times New Roman"/>
          <w:sz w:val="28"/>
          <w:szCs w:val="28"/>
        </w:rPr>
        <w:t>тил штраф в течение шестидесяти дней со дня вступления в законную силу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0.00 рублей, назначенный на основании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864</w:t>
      </w:r>
      <w:r>
        <w:rPr>
          <w:rFonts w:ascii="Times New Roman" w:eastAsia="Times New Roman" w:hAnsi="Times New Roman" w:cs="Times New Roman"/>
          <w:sz w:val="28"/>
          <w:szCs w:val="28"/>
        </w:rPr>
        <w:t>98721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срок, предусмотренный ст.32.2 КоАП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Албегов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адлежаще извещен о времени и месте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/судебная повестка/ в судебное заседание не явился, заявлений о рассмотрении дела в отсутствие не предоставил.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Албегов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Албегов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Албегов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864</w:t>
      </w:r>
      <w:r>
        <w:rPr>
          <w:rFonts w:ascii="Times New Roman" w:eastAsia="Times New Roman" w:hAnsi="Times New Roman" w:cs="Times New Roman"/>
          <w:sz w:val="28"/>
          <w:szCs w:val="28"/>
        </w:rPr>
        <w:t>98721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виде штрафа по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выводу, что его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Албегов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на основании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ст. 4.3 Кодекса Российской Федерации об административных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Албегова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Эльбруса Петровича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двадцать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08080), ИНН/КПП 8601073664/860101001,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ОКЦ №8 УГУ Банка России, //УФК по ХМАО-Югре БИК 007162163, КБК 72011601203019000140, УИН 0412365400155000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05-00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UserDefinedgrp-35rplc-19">
    <w:name w:val="cat-UserDefined grp-35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